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619" w14:textId="77777777" w:rsidR="00093E1B" w:rsidRPr="000C75BD" w:rsidRDefault="00093E1B" w:rsidP="00093E1B">
      <w:pPr>
        <w:pStyle w:val="ac"/>
        <w:rPr>
          <w:rFonts w:ascii="Sylfaen" w:hAnsi="Sylfaen"/>
          <w:b/>
          <w:lang w:val="hy-AM"/>
        </w:rPr>
      </w:pPr>
      <w:r w:rsidRPr="00784F95">
        <w:rPr>
          <w:rFonts w:ascii="Sylfaen" w:hAnsi="Sylfaen" w:cs="Sylfaen"/>
          <w:b/>
          <w:sz w:val="20"/>
          <w:szCs w:val="20"/>
          <w:lang w:val="hy-AM"/>
        </w:rPr>
        <w:t>ՈՒՇԱՊ</w:t>
      </w:r>
      <w:r w:rsidRPr="00784F9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84F95">
        <w:rPr>
          <w:rFonts w:ascii="Sylfaen" w:hAnsi="Sylfaen" w:cs="Sylfaen"/>
          <w:b/>
          <w:sz w:val="20"/>
          <w:szCs w:val="20"/>
          <w:lang w:val="hy-AM"/>
        </w:rPr>
        <w:t>ԴԱՌԱԾ</w:t>
      </w:r>
      <w:r w:rsidRPr="00784F9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84F95">
        <w:rPr>
          <w:rFonts w:ascii="Sylfaen" w:hAnsi="Sylfaen" w:cs="Sylfaen"/>
          <w:b/>
          <w:sz w:val="20"/>
          <w:szCs w:val="20"/>
          <w:lang w:val="hy-AM"/>
        </w:rPr>
        <w:t xml:space="preserve">ՄԵՌԵԼԸ 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168B9CF" w14:textId="77777777" w:rsidR="00093E1B" w:rsidRPr="000C75BD" w:rsidRDefault="00093E1B" w:rsidP="00093E1B">
      <w:pPr>
        <w:pStyle w:val="ac"/>
        <w:rPr>
          <w:rFonts w:ascii="Sylfaen" w:hAnsi="Sylfaen"/>
          <w:lang w:val="hy-AM"/>
        </w:rPr>
      </w:pPr>
    </w:p>
    <w:p w14:paraId="3FE6954E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</w:p>
    <w:p w14:paraId="0BFAAAB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էլլըկին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մըտքի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ընձանե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կկորչի։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2A746FC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4FF1B0D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հարցընում</w:t>
      </w:r>
      <w:r w:rsidRPr="000C75BD">
        <w:rPr>
          <w:rFonts w:ascii="Sylfaen" w:hAnsi="Sylfaen" w:cs="Tahoma"/>
          <w:lang w:val="hy-AM"/>
        </w:rPr>
        <w:t>։</w:t>
      </w:r>
    </w:p>
    <w:p w14:paraId="061ADA4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հարցընում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4F341D3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Tahoma"/>
          <w:lang w:val="hy-AM"/>
        </w:rPr>
        <w:t>։</w:t>
      </w:r>
    </w:p>
    <w:p w14:paraId="1D51E83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ադաթ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չհարցնենք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ուտեցնենք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խմեցնենք։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Tahoma"/>
          <w:lang w:val="hy-AM"/>
        </w:rPr>
        <w:t>։</w:t>
      </w:r>
    </w:p>
    <w:p w14:paraId="6A46CEB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39750D8F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ա՛ռ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Tahoma"/>
          <w:lang w:val="hy-AM"/>
        </w:rPr>
        <w:t>։</w:t>
      </w:r>
    </w:p>
    <w:p w14:paraId="5A9600F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Tahoma"/>
          <w:lang w:val="hy-AM"/>
        </w:rPr>
        <w:t>։</w:t>
      </w:r>
    </w:p>
    <w:p w14:paraId="47AED6C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ընձանե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Tahoma"/>
          <w:lang w:val="hy-AM"/>
        </w:rPr>
        <w:t>։</w:t>
      </w:r>
    </w:p>
    <w:p w14:paraId="1973214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կտա՞ս</w:t>
      </w:r>
      <w:r w:rsidRPr="000C75BD">
        <w:rPr>
          <w:rFonts w:ascii="Sylfaen" w:hAnsi="Sylfaen" w:cs="Tahoma"/>
          <w:lang w:val="hy-AM"/>
        </w:rPr>
        <w:t>։</w:t>
      </w:r>
    </w:p>
    <w:p w14:paraId="70CFAFF3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Կտա՛մ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A9DE85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կնիկդ</w:t>
      </w:r>
      <w:r w:rsidRPr="000C75BD">
        <w:rPr>
          <w:rFonts w:ascii="Sylfaen" w:hAnsi="Sylfaen" w:cs="Tahoma"/>
          <w:lang w:val="hy-AM"/>
        </w:rPr>
        <w:t>։</w:t>
      </w:r>
    </w:p>
    <w:p w14:paraId="46E78DE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3C3B9C27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Tahoma"/>
          <w:lang w:val="hy-AM"/>
        </w:rPr>
        <w:t>։</w:t>
      </w:r>
    </w:p>
    <w:p w14:paraId="55E257B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թմըմեց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674BCF4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տասնըհինգ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մենձացան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շկոլը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</w:t>
      </w:r>
      <w:r w:rsidRPr="000C75BD">
        <w:rPr>
          <w:rFonts w:ascii="Sylfaen" w:hAnsi="Sylfaen" w:cs="Tahoma"/>
          <w:lang w:val="hy-AM"/>
        </w:rPr>
        <w:t>։</w:t>
      </w:r>
    </w:p>
    <w:p w14:paraId="625B17A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զոռագին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</w:t>
      </w:r>
      <w:r w:rsidRPr="000C75BD">
        <w:rPr>
          <w:rFonts w:ascii="Sylfaen" w:hAnsi="Sylfaen" w:cs="Tahoma"/>
          <w:lang w:val="hy-AM"/>
        </w:rPr>
        <w:t>։</w:t>
      </w:r>
    </w:p>
    <w:p w14:paraId="5BA6509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Աչքդ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լի՛ս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Tahoma"/>
          <w:lang w:val="hy-AM"/>
        </w:rPr>
        <w:t>։</w:t>
      </w:r>
    </w:p>
    <w:p w14:paraId="166F315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ա՛ռ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Tahoma"/>
          <w:lang w:val="hy-AM"/>
        </w:rPr>
        <w:t>։</w:t>
      </w:r>
    </w:p>
    <w:p w14:paraId="42C480B7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078AC97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Tahoma"/>
          <w:lang w:val="hy-AM"/>
        </w:rPr>
        <w:t>։</w:t>
      </w:r>
    </w:p>
    <w:p w14:paraId="725FC407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հթաթա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շկոլից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EF02CA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3EEE53C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Tahoma"/>
          <w:lang w:val="hy-AM"/>
        </w:rPr>
        <w:t>։</w:t>
      </w:r>
    </w:p>
    <w:p w14:paraId="58116B03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Թո՛ղ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2F432AE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բանձր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քարափի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քարափի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գներ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քարափի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արթնակումը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Tahoma"/>
          <w:lang w:val="hy-AM"/>
        </w:rPr>
        <w:t>։</w:t>
      </w:r>
    </w:p>
    <w:p w14:paraId="3ED0DCF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քամանդումը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կարդամ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կմտնեա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կփակվի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վրեդ</w:t>
      </w:r>
      <w:r w:rsidRPr="000C75BD">
        <w:rPr>
          <w:rFonts w:ascii="Sylfaen" w:hAnsi="Sylfaen" w:cs="Tahoma"/>
          <w:lang w:val="hy-AM"/>
        </w:rPr>
        <w:t>։</w:t>
      </w:r>
    </w:p>
    <w:p w14:paraId="6DB8F645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կարդալ։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կարդալովը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դաստեն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ղամենուցը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Դավրի՛շ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6BCCA46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ծելքին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փակվեր</w:t>
      </w:r>
      <w:r w:rsidRPr="000C75BD">
        <w:rPr>
          <w:rFonts w:ascii="Sylfaen" w:hAnsi="Sylfaen" w:cs="Tahoma"/>
          <w:lang w:val="hy-AM"/>
        </w:rPr>
        <w:t>։</w:t>
      </w:r>
    </w:p>
    <w:p w14:paraId="24CC26F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47007F77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գիտողն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Աղվեսը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չանդակնի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Աղվեսի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ադեն։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Tahoma"/>
          <w:lang w:val="hy-AM"/>
        </w:rPr>
        <w:t>։</w:t>
      </w:r>
    </w:p>
    <w:p w14:paraId="7926E3F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6404CF4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կկենամ</w:t>
      </w:r>
      <w:r w:rsidRPr="000C75BD">
        <w:rPr>
          <w:rFonts w:ascii="Sylfaen" w:hAnsi="Sylfaen" w:cs="Tahoma"/>
          <w:lang w:val="hy-AM"/>
        </w:rPr>
        <w:t>։</w:t>
      </w:r>
    </w:p>
    <w:p w14:paraId="2791A2F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Tahoma"/>
          <w:lang w:val="hy-AM"/>
        </w:rPr>
        <w:t>։</w:t>
      </w:r>
    </w:p>
    <w:p w14:paraId="1925264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413A887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7D926E8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Tahoma"/>
          <w:lang w:val="hy-AM"/>
        </w:rPr>
        <w:t>։</w:t>
      </w:r>
    </w:p>
    <w:p w14:paraId="75A6684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Շա՛տ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Tahoma"/>
          <w:lang w:val="hy-AM"/>
        </w:rPr>
        <w:t>։</w:t>
      </w:r>
    </w:p>
    <w:p w14:paraId="0BFBAA7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շաբթից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նախիրը։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Tahoma"/>
          <w:lang w:val="hy-AM"/>
        </w:rPr>
        <w:t>։</w:t>
      </w:r>
    </w:p>
    <w:p w14:paraId="50C83B8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2CA073C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 w:cs="Tahoma"/>
          <w:lang w:val="hy-AM"/>
        </w:rPr>
        <w:t>։</w:t>
      </w:r>
    </w:p>
    <w:p w14:paraId="22864295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քանդե՞նք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շինենք</w:t>
      </w:r>
      <w:r w:rsidRPr="000C75BD">
        <w:rPr>
          <w:rFonts w:ascii="Sylfaen" w:hAnsi="Sylfaen" w:cs="Tahoma"/>
          <w:lang w:val="hy-AM"/>
        </w:rPr>
        <w:t>։</w:t>
      </w:r>
    </w:p>
    <w:p w14:paraId="13B504D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հանդարտ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 w:cs="Tahoma"/>
          <w:lang w:val="hy-AM"/>
        </w:rPr>
        <w:t>։</w:t>
      </w:r>
    </w:p>
    <w:p w14:paraId="2287036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Tahoma"/>
          <w:lang w:val="hy-AM"/>
        </w:rPr>
        <w:t>։</w:t>
      </w:r>
    </w:p>
    <w:p w14:paraId="309B07DF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4689D45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օսկիքը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30A4281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24A3827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Օրիցը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տավարը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Tahoma"/>
          <w:lang w:val="hy-AM"/>
        </w:rPr>
        <w:t>։</w:t>
      </w:r>
    </w:p>
    <w:p w14:paraId="2FD1670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Տավարատերերն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0F6A2FD1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կտանեք</w:t>
      </w:r>
      <w:r w:rsidRPr="000C75BD">
        <w:rPr>
          <w:rFonts w:ascii="Sylfaen" w:hAnsi="Sylfaen" w:cs="Tahoma"/>
          <w:lang w:val="hy-AM"/>
        </w:rPr>
        <w:t>։</w:t>
      </w:r>
    </w:p>
    <w:p w14:paraId="77B92835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տվարատերերը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էլի՜</w:t>
      </w:r>
      <w:r w:rsidRPr="000C75BD">
        <w:rPr>
          <w:rFonts w:ascii="Sylfaen" w:hAnsi="Sylfaen" w:cs="Tahoma"/>
          <w:lang w:val="hy-AM"/>
        </w:rPr>
        <w:t>։</w:t>
      </w:r>
    </w:p>
    <w:p w14:paraId="15487DCE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ճոներս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190F07C1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 w:cs="Tahoma"/>
          <w:lang w:val="hy-AM"/>
        </w:rPr>
        <w:t>։</w:t>
      </w:r>
    </w:p>
    <w:p w14:paraId="70A92843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47A988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0E3AA5E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հարըստացրել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7AFB322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ասեն</w:t>
      </w:r>
      <w:r w:rsidRPr="000C75BD">
        <w:rPr>
          <w:rFonts w:ascii="Sylfaen" w:hAnsi="Sylfaen" w:cs="Tahoma"/>
          <w:lang w:val="hy-AM"/>
        </w:rPr>
        <w:t>։</w:t>
      </w:r>
    </w:p>
    <w:p w14:paraId="11BF2A6E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գերեզմանուտ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գերեզմանուտումը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ուշունց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6DCB7CF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շըշացել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հատում</w:t>
      </w:r>
      <w:r w:rsidRPr="000C75BD">
        <w:rPr>
          <w:rFonts w:ascii="Sylfaen" w:hAnsi="Sylfaen" w:cs="Tahoma"/>
          <w:lang w:val="hy-AM"/>
        </w:rPr>
        <w:t>։</w:t>
      </w:r>
    </w:p>
    <w:p w14:paraId="3286537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պրտքատերն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».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տալացուկ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տալացուկ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63C00F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հորթարած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ֆողհատ։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26FE320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Tahoma"/>
          <w:lang w:val="hy-AM"/>
        </w:rPr>
        <w:t>։</w:t>
      </w:r>
    </w:p>
    <w:p w14:paraId="00D189F7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Դուքանչին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քե՛զ</w:t>
      </w:r>
      <w:r w:rsidRPr="000C75BD">
        <w:rPr>
          <w:rFonts w:ascii="Sylfaen" w:hAnsi="Sylfaen" w:cs="Tahoma"/>
          <w:lang w:val="hy-AM"/>
        </w:rPr>
        <w:t>։</w:t>
      </w:r>
    </w:p>
    <w:p w14:paraId="01A6794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դուքանչին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6A87B3F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ղարիբ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կաղնել</w:t>
      </w:r>
      <w:r w:rsidRPr="000C75BD">
        <w:rPr>
          <w:rFonts w:ascii="Sylfaen" w:hAnsi="Sylfaen" w:cs="Tahoma"/>
          <w:lang w:val="hy-AM"/>
        </w:rPr>
        <w:t>։</w:t>
      </w:r>
    </w:p>
    <w:p w14:paraId="73101D3F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4C3EFDE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Խաշապանը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բռնձկեց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279FAF95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ճրագ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խաշապանը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կշտացավ</w:t>
      </w:r>
      <w:r w:rsidRPr="000C75BD">
        <w:rPr>
          <w:rFonts w:ascii="Sylfaen" w:hAnsi="Sylfaen" w:cs="Tahoma"/>
          <w:lang w:val="hy-AM"/>
        </w:rPr>
        <w:t>։</w:t>
      </w:r>
    </w:p>
    <w:p w14:paraId="341FBC1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արաբնին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աշխարհքը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քանդե՞նք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շինենք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407FE42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շինեցեք։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հանդարտ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 w:cs="Tahoma"/>
          <w:lang w:val="hy-AM"/>
        </w:rPr>
        <w:t>։</w:t>
      </w:r>
    </w:p>
    <w:p w14:paraId="056144B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Արաբնին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դախլի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կիտեց</w:t>
      </w:r>
      <w:r w:rsidRPr="000C75BD">
        <w:rPr>
          <w:rFonts w:ascii="Sylfaen" w:hAnsi="Sylfaen" w:cs="Tahoma"/>
          <w:lang w:val="hy-AM"/>
        </w:rPr>
        <w:t>։</w:t>
      </w:r>
    </w:p>
    <w:p w14:paraId="7F956343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խաշապանն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կիտած</w:t>
      </w:r>
      <w:r w:rsidRPr="000C75BD">
        <w:rPr>
          <w:rFonts w:ascii="Sylfaen" w:hAnsi="Sylfaen" w:cs="Tahoma"/>
          <w:lang w:val="hy-AM"/>
        </w:rPr>
        <w:t>։</w:t>
      </w:r>
    </w:p>
    <w:p w14:paraId="210DF22F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Քշերս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առուտուր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Tahoma"/>
          <w:lang w:val="hy-AM"/>
        </w:rPr>
        <w:t>։</w:t>
      </w:r>
    </w:p>
    <w:p w14:paraId="2F10BDD5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Խաշապանը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Tahoma"/>
          <w:lang w:val="hy-AM"/>
        </w:rPr>
        <w:t>։</w:t>
      </w:r>
    </w:p>
    <w:p w14:paraId="304F562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6EA97587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էսղդար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խաշապանութենումը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օգուտ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չովդարութին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760EA7F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Tahoma"/>
          <w:lang w:val="hy-AM"/>
        </w:rPr>
        <w:t>։</w:t>
      </w:r>
    </w:p>
    <w:p w14:paraId="2B4D919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ծախի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9D7C50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խաշապանը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45AF19C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էժան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ծախիլը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ըտենցով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697BC40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Մթնեց։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դուլաջ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սուփրեն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կերակուրնին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գձած</w:t>
      </w:r>
      <w:r w:rsidRPr="000C75BD">
        <w:rPr>
          <w:rFonts w:ascii="Sylfaen" w:hAnsi="Sylfaen" w:cs="Tahoma"/>
          <w:lang w:val="hy-AM"/>
        </w:rPr>
        <w:t>։</w:t>
      </w:r>
    </w:p>
    <w:p w14:paraId="4C1BFBE3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Նստավ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կերակուրներիցը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խմիչքը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խմիչքից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քեփովվեց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տեղաշորումը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շապիկը։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689B07E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Ղազախնին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թլանեցին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1E8B445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կաշխատես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5FC8CCF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կենողնուն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356CDF8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Ընչվելի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2CC7FAD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զարմացավ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հրամայեց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գտան</w:t>
      </w:r>
      <w:r w:rsidRPr="000C75BD">
        <w:rPr>
          <w:rFonts w:ascii="Sylfaen" w:hAnsi="Sylfaen" w:cs="Tahoma"/>
          <w:lang w:val="hy-AM"/>
        </w:rPr>
        <w:t>։</w:t>
      </w:r>
    </w:p>
    <w:p w14:paraId="0EEDBCF5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Րիկվա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Tahoma"/>
          <w:lang w:val="hy-AM"/>
        </w:rPr>
        <w:t>։</w:t>
      </w:r>
    </w:p>
    <w:p w14:paraId="5176A9BE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Tahoma"/>
          <w:lang w:val="hy-AM"/>
        </w:rPr>
        <w:t>։</w:t>
      </w:r>
    </w:p>
    <w:p w14:paraId="505AB457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Կորցրու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Tahoma"/>
          <w:lang w:val="hy-AM"/>
        </w:rPr>
        <w:t>։</w:t>
      </w:r>
    </w:p>
    <w:p w14:paraId="42C5510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արաբներուն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Տեղներդ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հանդարտացեք</w:t>
      </w:r>
      <w:r w:rsidRPr="000C75BD">
        <w:rPr>
          <w:rFonts w:ascii="Sylfaen" w:hAnsi="Sylfaen" w:cs="Tahoma"/>
          <w:lang w:val="hy-AM"/>
        </w:rPr>
        <w:t>։</w:t>
      </w:r>
    </w:p>
    <w:p w14:paraId="26C2A18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Հանդարտացան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արաբնին։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քաղաքիցը՝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3BBC16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արաբնին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Շինե՞նք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աշխարհը</w:t>
      </w:r>
      <w:r w:rsidRPr="000C75BD">
        <w:rPr>
          <w:rFonts w:ascii="Sylfaen" w:hAnsi="Sylfaen" w:cs="Tahoma"/>
          <w:lang w:val="hy-AM"/>
        </w:rPr>
        <w:t>։</w:t>
      </w:r>
    </w:p>
    <w:p w14:paraId="24F6CAC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հանդարտվեցեք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Tahoma"/>
          <w:lang w:val="hy-AM"/>
        </w:rPr>
        <w:t>։</w:t>
      </w:r>
    </w:p>
    <w:p w14:paraId="2ACE300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Tahoma"/>
          <w:lang w:val="hy-AM"/>
        </w:rPr>
        <w:t>։</w:t>
      </w:r>
    </w:p>
    <w:p w14:paraId="43144591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Tahoma"/>
          <w:lang w:val="hy-AM"/>
        </w:rPr>
        <w:t>։</w:t>
      </w:r>
    </w:p>
    <w:p w14:paraId="7BBDB625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Tahoma"/>
          <w:lang w:val="hy-AM"/>
        </w:rPr>
        <w:t>։</w:t>
      </w:r>
    </w:p>
    <w:p w14:paraId="3801ADE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մասլահաթ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3379C93E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622A2431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05BB4F6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Խաշապանին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կառնե՞ս</w:t>
      </w:r>
      <w:r w:rsidRPr="000C75BD">
        <w:rPr>
          <w:rFonts w:ascii="Sylfaen" w:hAnsi="Sylfaen" w:cs="Tahoma"/>
          <w:lang w:val="hy-AM"/>
        </w:rPr>
        <w:t>։</w:t>
      </w:r>
    </w:p>
    <w:p w14:paraId="7DE1256F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ծիծղատեղը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4166146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Դրո՛ւստ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Tahoma"/>
          <w:lang w:val="hy-AM"/>
        </w:rPr>
        <w:t>։</w:t>
      </w:r>
    </w:p>
    <w:p w14:paraId="042A723E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կուզեմ</w:t>
      </w:r>
      <w:r w:rsidRPr="000C75BD">
        <w:rPr>
          <w:rFonts w:ascii="Sylfaen" w:hAnsi="Sylfaen" w:cs="Tahoma"/>
          <w:lang w:val="hy-AM"/>
        </w:rPr>
        <w:t>։</w:t>
      </w:r>
    </w:p>
    <w:p w14:paraId="6B6D636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Tahoma"/>
          <w:lang w:val="hy-AM"/>
        </w:rPr>
        <w:t>։</w:t>
      </w:r>
    </w:p>
    <w:p w14:paraId="5E8C418F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>:</w:t>
      </w:r>
    </w:p>
    <w:p w14:paraId="45BBF99E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ցերեկով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ըլեր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Tahoma"/>
          <w:lang w:val="hy-AM"/>
        </w:rPr>
        <w:t>։</w:t>
      </w:r>
    </w:p>
    <w:p w14:paraId="5764071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33714F15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Tahoma"/>
          <w:lang w:val="hy-AM"/>
        </w:rPr>
        <w:t>։</w:t>
      </w:r>
    </w:p>
    <w:p w14:paraId="1CF39BE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Արևմտյան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48B13E31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Tahoma"/>
          <w:lang w:val="hy-AM"/>
        </w:rPr>
        <w:t>։</w:t>
      </w:r>
    </w:p>
    <w:p w14:paraId="52ABC401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երկիրը</w:t>
      </w:r>
      <w:r w:rsidRPr="000C75BD">
        <w:rPr>
          <w:rFonts w:ascii="Sylfaen" w:hAnsi="Sylfaen" w:cs="Tahoma"/>
          <w:lang w:val="hy-AM"/>
        </w:rPr>
        <w:t>։</w:t>
      </w:r>
    </w:p>
    <w:p w14:paraId="228B2AE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Tahoma"/>
          <w:lang w:val="hy-AM"/>
        </w:rPr>
        <w:t>։</w:t>
      </w:r>
    </w:p>
    <w:p w14:paraId="4FFA109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հրամանովը</w:t>
      </w:r>
      <w:r w:rsidRPr="000C75BD">
        <w:rPr>
          <w:rFonts w:ascii="Sylfaen" w:hAnsi="Sylfaen" w:cs="Tahoma"/>
          <w:lang w:val="hy-AM"/>
        </w:rPr>
        <w:t>։</w:t>
      </w:r>
    </w:p>
    <w:p w14:paraId="475BA34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Ախչկերանց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կարճ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Արևմուտքի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պահում</w:t>
      </w:r>
      <w:r w:rsidRPr="000C75BD">
        <w:rPr>
          <w:rFonts w:ascii="Sylfaen" w:hAnsi="Sylfaen" w:cs="Tahoma"/>
          <w:lang w:val="hy-AM"/>
        </w:rPr>
        <w:t>։</w:t>
      </w:r>
    </w:p>
    <w:p w14:paraId="2193077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Ուզո՞ւմ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2092876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306110BF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կգձեմ</w:t>
      </w:r>
      <w:r w:rsidRPr="000C75BD">
        <w:rPr>
          <w:rFonts w:ascii="Sylfaen" w:hAnsi="Sylfaen" w:cs="Tahoma"/>
          <w:lang w:val="hy-AM"/>
        </w:rPr>
        <w:t>։</w:t>
      </w:r>
    </w:p>
    <w:p w14:paraId="16CC4E2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Վադետ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թմամե՞ց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Tahoma"/>
          <w:lang w:val="hy-AM"/>
        </w:rPr>
        <w:t>։</w:t>
      </w:r>
    </w:p>
    <w:p w14:paraId="36DFBF35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Թամամ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0B72A3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</w:t>
      </w:r>
      <w:r w:rsidRPr="000C75BD">
        <w:rPr>
          <w:rFonts w:ascii="Sylfaen" w:hAnsi="Sylfaen" w:cs="Tahoma"/>
          <w:lang w:val="hy-AM"/>
        </w:rPr>
        <w:t>։</w:t>
      </w:r>
    </w:p>
    <w:p w14:paraId="4DDAA71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խաշապանին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Մնաք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Tahoma"/>
          <w:lang w:val="hy-AM"/>
        </w:rPr>
        <w:t>։</w:t>
      </w:r>
    </w:p>
    <w:p w14:paraId="5849F367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Խաշապանն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280B9787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Քեզնե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ճանաչ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5FC0D91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Խաշապանը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Աստվածը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0455AA1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թդարեքը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չթեքվի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դրանցե</w:t>
      </w:r>
      <w:r w:rsidRPr="000C75BD">
        <w:rPr>
          <w:rFonts w:ascii="Sylfaen" w:hAnsi="Sylfaen" w:cs="Tahoma"/>
          <w:lang w:val="hy-AM"/>
        </w:rPr>
        <w:t>։</w:t>
      </w:r>
    </w:p>
    <w:p w14:paraId="656B008E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Tahoma"/>
          <w:lang w:val="hy-AM"/>
        </w:rPr>
        <w:t>։</w:t>
      </w:r>
    </w:p>
    <w:p w14:paraId="55013D5F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Tahoma"/>
          <w:lang w:val="hy-AM"/>
        </w:rPr>
        <w:t>։</w:t>
      </w:r>
    </w:p>
    <w:p w14:paraId="2B9C540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27508DA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բըռնած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</w:t>
      </w:r>
      <w:r w:rsidRPr="000C75BD">
        <w:rPr>
          <w:rFonts w:ascii="Sylfaen" w:hAnsi="Sylfaen" w:cs="Tahoma"/>
          <w:lang w:val="hy-AM"/>
        </w:rPr>
        <w:t>։</w:t>
      </w:r>
    </w:p>
    <w:p w14:paraId="5857E65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ախպերանանք</w:t>
      </w:r>
      <w:r w:rsidRPr="000C75BD">
        <w:rPr>
          <w:rFonts w:ascii="Sylfaen" w:hAnsi="Sylfaen" w:cs="Tahoma"/>
          <w:lang w:val="hy-AM"/>
        </w:rPr>
        <w:t>։</w:t>
      </w:r>
    </w:p>
    <w:p w14:paraId="3F2D405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Ախպերացա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Tahoma"/>
          <w:lang w:val="hy-AM"/>
        </w:rPr>
        <w:t>։</w:t>
      </w:r>
    </w:p>
    <w:p w14:paraId="46096F0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մնացին</w:t>
      </w:r>
      <w:r w:rsidRPr="000C75BD">
        <w:rPr>
          <w:rFonts w:ascii="Sylfaen" w:hAnsi="Sylfaen" w:cs="Tahoma"/>
          <w:lang w:val="hy-AM"/>
        </w:rPr>
        <w:t>։</w:t>
      </w:r>
    </w:p>
    <w:p w14:paraId="72F4D58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քաշեմ</w:t>
      </w:r>
      <w:r w:rsidRPr="000C75BD">
        <w:rPr>
          <w:rFonts w:ascii="Sylfaen" w:hAnsi="Sylfaen" w:cs="Tahoma"/>
          <w:lang w:val="hy-AM"/>
        </w:rPr>
        <w:t>։</w:t>
      </w:r>
    </w:p>
    <w:p w14:paraId="35AF82A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հա՛մ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հա՛մ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հա՛մ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Tahoma"/>
          <w:lang w:val="hy-AM"/>
        </w:rPr>
        <w:t>։</w:t>
      </w:r>
    </w:p>
    <w:p w14:paraId="293494A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Անկաճս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կարկաժը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Կարկաժի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61372C1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մնացին</w:t>
      </w:r>
      <w:r w:rsidRPr="000C75BD">
        <w:rPr>
          <w:rFonts w:ascii="Sylfaen" w:hAnsi="Sylfaen" w:cs="Tahoma"/>
          <w:lang w:val="hy-AM"/>
        </w:rPr>
        <w:t>։</w:t>
      </w:r>
    </w:p>
    <w:p w14:paraId="1CA390B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Քնեցեք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Tahoma"/>
          <w:lang w:val="hy-AM"/>
        </w:rPr>
        <w:t>։</w:t>
      </w:r>
    </w:p>
    <w:p w14:paraId="49F3FAA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Tahoma"/>
          <w:lang w:val="hy-AM"/>
        </w:rPr>
        <w:t>։</w:t>
      </w:r>
    </w:p>
    <w:p w14:paraId="2FE38C4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քնեմ</w:t>
      </w:r>
      <w:r w:rsidRPr="000C75BD">
        <w:rPr>
          <w:rFonts w:ascii="Sylfaen" w:hAnsi="Sylfaen" w:cs="Tahoma"/>
          <w:lang w:val="hy-AM"/>
        </w:rPr>
        <w:t>։</w:t>
      </w:r>
    </w:p>
    <w:p w14:paraId="4789F8D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Tahoma"/>
          <w:lang w:val="hy-AM"/>
        </w:rPr>
        <w:t>։</w:t>
      </w:r>
    </w:p>
    <w:p w14:paraId="131CBAB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Անկաճնիս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Tahoma"/>
          <w:lang w:val="hy-AM"/>
        </w:rPr>
        <w:t>։</w:t>
      </w:r>
    </w:p>
    <w:p w14:paraId="503380B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անե՞ս</w:t>
      </w:r>
      <w:r w:rsidRPr="000C75BD">
        <w:rPr>
          <w:rFonts w:ascii="Sylfaen" w:hAnsi="Sylfaen" w:cs="Tahoma"/>
          <w:lang w:val="hy-AM"/>
        </w:rPr>
        <w:t>։</w:t>
      </w:r>
    </w:p>
    <w:p w14:paraId="62DE4AA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04E26513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ծելքվի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սովորութինն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Tahoma"/>
          <w:lang w:val="hy-AM"/>
        </w:rPr>
        <w:t>։</w:t>
      </w:r>
    </w:p>
    <w:p w14:paraId="7C4C482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Քնեցեք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Tahoma"/>
          <w:lang w:val="hy-AM"/>
        </w:rPr>
        <w:t>։</w:t>
      </w:r>
    </w:p>
    <w:p w14:paraId="1579714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քաշեմ</w:t>
      </w:r>
      <w:r w:rsidRPr="000C75BD">
        <w:rPr>
          <w:rFonts w:ascii="Sylfaen" w:hAnsi="Sylfaen" w:cs="Tahoma"/>
          <w:lang w:val="hy-AM"/>
        </w:rPr>
        <w:t>։</w:t>
      </w:r>
    </w:p>
    <w:p w14:paraId="6EFBEB7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Tahoma"/>
          <w:lang w:val="hy-AM"/>
        </w:rPr>
        <w:t>։</w:t>
      </w:r>
    </w:p>
    <w:p w14:paraId="5184136F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առաջվա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Tahoma"/>
          <w:lang w:val="hy-AM"/>
        </w:rPr>
        <w:t>։</w:t>
      </w:r>
    </w:p>
    <w:p w14:paraId="52EA6AF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արաբնին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նվաղեց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ախչըկան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արանքը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ադումը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Tahoma"/>
          <w:lang w:val="hy-AM"/>
        </w:rPr>
        <w:t>։</w:t>
      </w:r>
    </w:p>
    <w:p w14:paraId="0616067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նղաված։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կացրուց։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ղամա</w:t>
      </w:r>
      <w:r w:rsidRPr="000C75BD">
        <w:rPr>
          <w:rFonts w:ascii="Sylfaen" w:hAnsi="Sylfaen" w:cs="Tahoma"/>
          <w:lang w:val="hy-AM"/>
        </w:rPr>
        <w:t>։</w:t>
      </w:r>
    </w:p>
    <w:p w14:paraId="16036F7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քաշե՞մ։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Tahoma"/>
          <w:lang w:val="hy-AM"/>
        </w:rPr>
        <w:t>։</w:t>
      </w:r>
    </w:p>
    <w:p w14:paraId="1CD89083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ատամնին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 w:cs="Tahoma"/>
          <w:lang w:val="hy-AM"/>
        </w:rPr>
        <w:t>։</w:t>
      </w:r>
    </w:p>
    <w:p w14:paraId="3B2CA85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Չո՛ռ</w:t>
      </w:r>
      <w:r w:rsidRPr="000C75BD">
        <w:rPr>
          <w:rFonts w:ascii="Sylfaen" w:hAnsi="Sylfaen" w:cs="Arial"/>
          <w:lang w:val="hy-AM"/>
        </w:rPr>
        <w:t xml:space="preserve"> ,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կրա՛կ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անգաջդ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կթողում</w:t>
      </w:r>
      <w:r w:rsidRPr="000C75BD">
        <w:rPr>
          <w:rFonts w:ascii="Sylfaen" w:hAnsi="Sylfaen" w:cs="Tahoma"/>
          <w:lang w:val="hy-AM"/>
        </w:rPr>
        <w:t>։</w:t>
      </w:r>
    </w:p>
    <w:p w14:paraId="3B43C92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օվսունեց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ղամշի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վրայովն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ադումը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Tahoma"/>
          <w:lang w:val="hy-AM"/>
        </w:rPr>
        <w:t>։</w:t>
      </w:r>
    </w:p>
    <w:p w14:paraId="3288E76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ղմումը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ադումը</w:t>
      </w:r>
      <w:r w:rsidRPr="000C75BD">
        <w:rPr>
          <w:rFonts w:ascii="Sylfaen" w:hAnsi="Sylfaen" w:cs="Tahoma"/>
          <w:lang w:val="hy-AM"/>
        </w:rPr>
        <w:t>։</w:t>
      </w:r>
    </w:p>
    <w:p w14:paraId="492285D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Դավրիշին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Tahoma"/>
          <w:lang w:val="hy-AM"/>
        </w:rPr>
        <w:t>։</w:t>
      </w:r>
    </w:p>
    <w:p w14:paraId="4C75ECD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տեգրը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կկատարեմ</w:t>
      </w:r>
      <w:r w:rsidRPr="000C75BD">
        <w:rPr>
          <w:rFonts w:ascii="Sylfaen" w:hAnsi="Sylfaen" w:cs="Tahoma"/>
          <w:lang w:val="hy-AM"/>
        </w:rPr>
        <w:t>։</w:t>
      </w:r>
    </w:p>
    <w:p w14:paraId="630AC1A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Tahoma"/>
          <w:lang w:val="hy-AM"/>
        </w:rPr>
        <w:t>։</w:t>
      </w:r>
    </w:p>
    <w:p w14:paraId="2EB2FDB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Tahoma"/>
          <w:lang w:val="hy-AM"/>
        </w:rPr>
        <w:t>։</w:t>
      </w:r>
    </w:p>
    <w:p w14:paraId="23BBAF6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Tahoma"/>
          <w:lang w:val="hy-AM"/>
        </w:rPr>
        <w:t>։</w:t>
      </w:r>
    </w:p>
    <w:p w14:paraId="72456B3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Tahoma"/>
          <w:lang w:val="hy-AM"/>
        </w:rPr>
        <w:t>։</w:t>
      </w:r>
    </w:p>
    <w:p w14:paraId="6C2F2AE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Tahoma"/>
          <w:lang w:val="hy-AM"/>
        </w:rPr>
        <w:t>։</w:t>
      </w:r>
    </w:p>
    <w:p w14:paraId="688D6E3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Շա՛տ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Tahoma"/>
          <w:lang w:val="hy-AM"/>
        </w:rPr>
        <w:t>։</w:t>
      </w:r>
    </w:p>
    <w:p w14:paraId="14CA9B9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Tahoma"/>
          <w:lang w:val="hy-AM"/>
        </w:rPr>
        <w:t>։</w:t>
      </w:r>
    </w:p>
    <w:p w14:paraId="3BBF8E47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շըշանում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շըշանամ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3EC209E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502505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փալասնի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ծածկեց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Tahoma"/>
          <w:lang w:val="hy-AM"/>
        </w:rPr>
        <w:t>։</w:t>
      </w:r>
    </w:p>
    <w:p w14:paraId="34D0CB49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4913736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0A3F25F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խաբում</w:t>
      </w:r>
      <w:r w:rsidRPr="000C75BD">
        <w:rPr>
          <w:rFonts w:ascii="Sylfaen" w:hAnsi="Sylfaen" w:cs="Tahoma"/>
          <w:lang w:val="hy-AM"/>
        </w:rPr>
        <w:t>։</w:t>
      </w:r>
    </w:p>
    <w:p w14:paraId="33A12025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75AFEFD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զարդարեց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վառեց</w:t>
      </w:r>
      <w:r w:rsidRPr="000C75BD">
        <w:rPr>
          <w:rFonts w:ascii="Sylfaen" w:hAnsi="Sylfaen" w:cs="Tahoma"/>
          <w:lang w:val="hy-AM"/>
        </w:rPr>
        <w:t>։</w:t>
      </w:r>
    </w:p>
    <w:p w14:paraId="08F4F7B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38CF1B97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դյուզգուն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Tahoma"/>
          <w:lang w:val="hy-AM"/>
        </w:rPr>
        <w:t>։</w:t>
      </w:r>
    </w:p>
    <w:p w14:paraId="7C6244F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չինարիքին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Չինարիքի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 w:cs="Tahoma"/>
          <w:lang w:val="hy-AM"/>
        </w:rPr>
        <w:t>։</w:t>
      </w:r>
    </w:p>
    <w:p w14:paraId="60FCEB7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Տեսնո՞ւմ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ղութիկի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61E2C498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վառեց</w:t>
      </w:r>
      <w:r w:rsidRPr="000C75BD">
        <w:rPr>
          <w:rFonts w:ascii="Sylfaen" w:hAnsi="Sylfaen" w:cs="Tahoma"/>
          <w:lang w:val="hy-AM"/>
        </w:rPr>
        <w:t>։</w:t>
      </w:r>
    </w:p>
    <w:p w14:paraId="539CDF2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Tahoma"/>
          <w:lang w:val="hy-AM"/>
        </w:rPr>
        <w:t>։</w:t>
      </w:r>
    </w:p>
    <w:p w14:paraId="442A80AA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յարաբ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Tahoma"/>
          <w:lang w:val="hy-AM"/>
        </w:rPr>
        <w:t>։</w:t>
      </w:r>
    </w:p>
    <w:p w14:paraId="2D96BFE4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Իմացա՛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չինարիքի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Tahoma"/>
          <w:lang w:val="hy-AM"/>
        </w:rPr>
        <w:t>։</w:t>
      </w:r>
    </w:p>
    <w:p w14:paraId="0B4C6845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ըլիլը</w:t>
      </w:r>
      <w:r w:rsidRPr="000C75BD">
        <w:rPr>
          <w:rFonts w:ascii="Sylfaen" w:hAnsi="Sylfaen" w:cs="Tahoma"/>
          <w:lang w:val="hy-AM"/>
        </w:rPr>
        <w:t>։</w:t>
      </w:r>
    </w:p>
    <w:p w14:paraId="0D48DBC3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չինարիքի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տակռիքի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չինարիքին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տկռապոկ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ճամբապահ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F238043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 w:cs="Tahoma"/>
          <w:lang w:val="hy-AM"/>
        </w:rPr>
        <w:t>։</w:t>
      </w:r>
    </w:p>
    <w:p w14:paraId="4FFC5B9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ղմիցը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Tahoma"/>
          <w:lang w:val="hy-AM"/>
        </w:rPr>
        <w:t>։</w:t>
      </w:r>
    </w:p>
    <w:p w14:paraId="1F517942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թաքլար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13A59991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Զահրըմարը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անկաճդ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կըթողում</w:t>
      </w:r>
      <w:r w:rsidRPr="000C75BD">
        <w:rPr>
          <w:rFonts w:ascii="Sylfaen" w:hAnsi="Sylfaen" w:cs="Tahoma"/>
          <w:lang w:val="hy-AM"/>
        </w:rPr>
        <w:t>։</w:t>
      </w:r>
    </w:p>
    <w:p w14:paraId="5301192E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ղամշի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>.</w:t>
      </w:r>
    </w:p>
    <w:p w14:paraId="6C2FDAD1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նստեցեք</w:t>
      </w:r>
      <w:r w:rsidRPr="000C75BD">
        <w:rPr>
          <w:rFonts w:ascii="Sylfaen" w:hAnsi="Sylfaen" w:cs="Tahoma"/>
          <w:lang w:val="hy-AM"/>
        </w:rPr>
        <w:t>։</w:t>
      </w:r>
    </w:p>
    <w:p w14:paraId="02EA6D5B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խնոցին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բանձրացավ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բանձրացավ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անցկացրուց։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թըմամել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Tahoma"/>
          <w:lang w:val="hy-AM"/>
        </w:rPr>
        <w:t>։</w:t>
      </w:r>
    </w:p>
    <w:p w14:paraId="7671DF0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Tahoma"/>
          <w:lang w:val="hy-AM"/>
        </w:rPr>
        <w:t>։</w:t>
      </w:r>
    </w:p>
    <w:p w14:paraId="0986C8E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Ուշապ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Tahoma"/>
          <w:lang w:val="hy-AM"/>
        </w:rPr>
        <w:t>։</w:t>
      </w:r>
    </w:p>
    <w:p w14:paraId="12D5DB93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Tahoma"/>
          <w:lang w:val="hy-AM"/>
        </w:rPr>
        <w:t>։</w:t>
      </w:r>
    </w:p>
    <w:p w14:paraId="31555CD6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պարտքերը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անհետացավ</w:t>
      </w:r>
      <w:r w:rsidRPr="000C75BD">
        <w:rPr>
          <w:rFonts w:ascii="Sylfaen" w:hAnsi="Sylfaen" w:cs="Tahoma"/>
          <w:lang w:val="hy-AM"/>
        </w:rPr>
        <w:t>։</w:t>
      </w:r>
    </w:p>
    <w:p w14:paraId="32D74DB1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p w14:paraId="08CC51E0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216DB84C" w14:textId="77777777" w:rsidR="00093E1B" w:rsidRPr="000C75BD" w:rsidRDefault="00093E1B" w:rsidP="00093E1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 w:rsidRPr="000C75BD">
        <w:rPr>
          <w:rFonts w:ascii="Sylfaen" w:hAnsi="Sylfaen" w:cs="Tahoma"/>
          <w:lang w:val="hy-AM"/>
        </w:rPr>
        <w:t>։</w:t>
      </w:r>
    </w:p>
    <w:p w14:paraId="5ED48FF5" w14:textId="77777777" w:rsidR="0029620A" w:rsidRPr="00093E1B" w:rsidRDefault="0029620A">
      <w:pPr>
        <w:rPr>
          <w:lang w:val="hy-AM"/>
        </w:rPr>
      </w:pPr>
    </w:p>
    <w:sectPr w:rsidR="0029620A" w:rsidRPr="00093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260640">
    <w:abstractNumId w:val="0"/>
  </w:num>
  <w:num w:numId="2" w16cid:durableId="2045128322">
    <w:abstractNumId w:val="1"/>
  </w:num>
  <w:num w:numId="3" w16cid:durableId="610473049">
    <w:abstractNumId w:val="2"/>
  </w:num>
  <w:num w:numId="4" w16cid:durableId="70934836">
    <w:abstractNumId w:val="3"/>
  </w:num>
  <w:num w:numId="5" w16cid:durableId="1937707027">
    <w:abstractNumId w:val="4"/>
  </w:num>
  <w:num w:numId="6" w16cid:durableId="1061639956">
    <w:abstractNumId w:val="5"/>
  </w:num>
  <w:num w:numId="7" w16cid:durableId="1189415336">
    <w:abstractNumId w:val="6"/>
  </w:num>
  <w:num w:numId="8" w16cid:durableId="1665864387">
    <w:abstractNumId w:val="7"/>
  </w:num>
  <w:num w:numId="9" w16cid:durableId="1182667881">
    <w:abstractNumId w:val="8"/>
  </w:num>
  <w:num w:numId="10" w16cid:durableId="139155401">
    <w:abstractNumId w:val="9"/>
  </w:num>
  <w:num w:numId="11" w16cid:durableId="452291525">
    <w:abstractNumId w:val="10"/>
  </w:num>
  <w:num w:numId="12" w16cid:durableId="1675571985">
    <w:abstractNumId w:val="11"/>
  </w:num>
  <w:num w:numId="13" w16cid:durableId="108552378">
    <w:abstractNumId w:val="12"/>
  </w:num>
  <w:num w:numId="14" w16cid:durableId="1076367531">
    <w:abstractNumId w:val="13"/>
  </w:num>
  <w:num w:numId="15" w16cid:durableId="1505393929">
    <w:abstractNumId w:val="14"/>
  </w:num>
  <w:num w:numId="16" w16cid:durableId="11807144">
    <w:abstractNumId w:val="16"/>
  </w:num>
  <w:num w:numId="17" w16cid:durableId="385379574">
    <w:abstractNumId w:val="18"/>
  </w:num>
  <w:num w:numId="18" w16cid:durableId="286932793">
    <w:abstractNumId w:val="15"/>
  </w:num>
  <w:num w:numId="19" w16cid:durableId="889658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2D"/>
    <w:rsid w:val="00093E1B"/>
    <w:rsid w:val="00103824"/>
    <w:rsid w:val="0029620A"/>
    <w:rsid w:val="004441ED"/>
    <w:rsid w:val="005550AB"/>
    <w:rsid w:val="007E46A3"/>
    <w:rsid w:val="00A36C2D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0225"/>
  <w15:chartTrackingRefBased/>
  <w15:docId w15:val="{9849E758-D440-483F-83A6-FA8DBD14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E1B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6C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6C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6C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6C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6C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6C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6C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6C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6C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6C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6C2D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93E1B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093E1B"/>
    <w:rPr>
      <w:color w:val="0066CC"/>
      <w:u w:val="single"/>
    </w:rPr>
  </w:style>
  <w:style w:type="character" w:customStyle="1" w:styleId="ae">
    <w:name w:val="Сноска_"/>
    <w:basedOn w:val="a0"/>
    <w:link w:val="af"/>
    <w:rsid w:val="00093E1B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093E1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093E1B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093E1B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093E1B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093E1B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093E1B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093E1B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093E1B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093E1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093E1B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093E1B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093E1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093E1B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093E1B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093E1B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093E1B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93E1B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093E1B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093E1B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093E1B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093E1B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093E1B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093E1B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093E1B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093E1B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093E1B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093E1B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093E1B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093E1B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093E1B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093E1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093E1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093E1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093E1B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093E1B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93E1B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093E1B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093E1B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093E1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093E1B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093E1B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093E1B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093E1B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093E1B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093E1B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93E1B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093E1B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093E1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093E1B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093E1B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093E1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093E1B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093E1B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093E1B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093E1B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093E1B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093E1B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093E1B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093E1B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093E1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093E1B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093E1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093E1B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093E1B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093E1B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093E1B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093E1B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093E1B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093E1B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093E1B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93E1B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093E1B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093E1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093E1B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093E1B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093E1B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093E1B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093E1B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093E1B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093E1B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093E1B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093E1B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093E1B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093E1B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093E1B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093E1B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093E1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093E1B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93E1B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093E1B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093E1B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093E1B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093E1B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093E1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093E1B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093E1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93E1B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093E1B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093E1B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093E1B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093E1B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093E1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093E1B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093E1B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093E1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093E1B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093E1B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093E1B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093E1B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093E1B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093E1B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093E1B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093E1B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093E1B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093E1B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093E1B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093E1B"/>
  </w:style>
  <w:style w:type="character" w:styleId="af9">
    <w:name w:val="footnote reference"/>
    <w:basedOn w:val="a0"/>
    <w:uiPriority w:val="99"/>
    <w:semiHidden/>
    <w:unhideWhenUsed/>
    <w:rsid w:val="00093E1B"/>
    <w:rPr>
      <w:vertAlign w:val="superscript"/>
    </w:rPr>
  </w:style>
  <w:style w:type="paragraph" w:styleId="afa">
    <w:name w:val="Normal (Web)"/>
    <w:basedOn w:val="a"/>
    <w:uiPriority w:val="99"/>
    <w:unhideWhenUsed/>
    <w:rsid w:val="0009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093E1B"/>
  </w:style>
  <w:style w:type="character" w:customStyle="1" w:styleId="reference-text">
    <w:name w:val="reference-text"/>
    <w:basedOn w:val="a0"/>
    <w:rsid w:val="00093E1B"/>
  </w:style>
  <w:style w:type="character" w:customStyle="1" w:styleId="2d">
    <w:name w:val="Подпись к картинке (2)_"/>
    <w:basedOn w:val="a0"/>
    <w:link w:val="2e"/>
    <w:uiPriority w:val="99"/>
    <w:rsid w:val="00093E1B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093E1B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093E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093E1B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093E1B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093E1B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093E1B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093E1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093E1B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093E1B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093E1B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093E1B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093E1B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093E1B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093E1B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093E1B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093E1B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093E1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093E1B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093E1B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093E1B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093E1B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093E1B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093E1B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093E1B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093E1B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093E1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093E1B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093E1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093E1B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093E1B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093E1B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093E1B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093E1B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093E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2794</Words>
  <Characters>15928</Characters>
  <Application>Microsoft Office Word</Application>
  <DocSecurity>0</DocSecurity>
  <Lines>132</Lines>
  <Paragraphs>37</Paragraphs>
  <ScaleCrop>false</ScaleCrop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cp:lastPrinted>2025-05-22T09:19:00Z</cp:lastPrinted>
  <dcterms:created xsi:type="dcterms:W3CDTF">2025-05-22T09:18:00Z</dcterms:created>
  <dcterms:modified xsi:type="dcterms:W3CDTF">2025-05-22T09:19:00Z</dcterms:modified>
</cp:coreProperties>
</file>